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Organizational Behavior Final Exam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individual behavior and group dynamics in organizations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Organizational Behavior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overseeing activities and supervising people in organizations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Psychology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science of human behavior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Sociology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science of society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Expatriate Manager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mastery of abilities essential to successful functioning in organizations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Motivation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manager who works in a country other than her or his home country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Whistleblower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forms of difference among individuals, including culture, gender, age, ability, religion, personality, social status and sexual orientation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Stereotype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transparent barrier that keeps women from rising above a certain level in an organization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performance appraisal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fairness of outcomes that individuals receive in an organization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Job satisfaction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employee who informs authorities of the wrongdoings of her or his company or coworkers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Ethical behavior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relatively stable set of characteristics that influence an individual's behavior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Expectancy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individual's general feeling of self worth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Attribution theory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Being energized by spending time alone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Personality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generalization about a group of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Learning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theory that explains how individuals pinpoint the causes of their own and other's behavior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Moral maturity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pleasurable or positive emotional state resulting from the appraisal of one's job or job experiences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Goal setting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Acting in ways consistent with one's personal values and the commonly held values of the organization and society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Negative consequences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personality characteristic involving one's willingness to do whatever it takes to get one's own 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Diversity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of arousing and sustaining goal-directed behavior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Distributive Justice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Healthy normal stress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Self-esteem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belief that effort leads to performance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Management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measure of a person's cognitive moral development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Skill Development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change in behavior acquired through experience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Eustress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Results of a behavior that a person finds unattractive or aversive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Machiavellianism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process of establishing desired results that guide and direct behavior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Glass Ceiling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evaluation of a person's appraisal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Introversion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Organizational Behavior Final Exam</dc:title>
  <dcterms:created xsi:type="dcterms:W3CDTF">2021-10-11T13:47:53Z</dcterms:created>
  <dcterms:modified xsi:type="dcterms:W3CDTF">2021-10-11T13:47:53Z</dcterms:modified>
</cp:coreProperties>
</file>