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Organizational Behavior Quiz 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individual behavior and group dynamics in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 of human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Organizational Citizenship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for competition, contest or battle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Extraversion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of human learned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Ethical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of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Personality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works in a country other than his or her home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Machiavellianism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to which a culture tolerates ambiguity and uncertainty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Anthropology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transparent barrier that keeps women from rising above a certain level in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fairness of outcome that individuals receive in an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Cognitive Moral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Electronically transmitting work from a home computer to the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Organizational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characteristics that influence an individuals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Uncertainty Avoidance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individuals feeling of self worth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Stereotype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energized by spending time alon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Sociology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generalization about a group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Distributive 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interpreting information about another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Social Perception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emotional component of an attitude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Self Esteem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 that is above and beyond the call of duty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Glass Ceiling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Acting in ways consistent with ones personal values and the commonly held values of the organization and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Challenge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Personality characteristic involving ones willingness to do whatever it takes to get ones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Telecommuting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moving through stages of maturity with regard to making ethical decisions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Expatriate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Behavior Quiz # 1</dc:title>
  <dcterms:created xsi:type="dcterms:W3CDTF">2021-10-11T13:47:49Z</dcterms:created>
  <dcterms:modified xsi:type="dcterms:W3CDTF">2021-10-11T13:47:49Z</dcterms:modified>
</cp:coreProperties>
</file>