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Organizational Behavior Week 2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or arousing and sustaining goal directed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360-Degree 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normal 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Compensation Award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effort leads to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Tranformational Coping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 of a person's cognitive moral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Positive Consequences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value or importance one places on a particular reward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Moral Maturity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behavior acquired through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Barriers to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of a behavior that a person attractive or pleasurable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Motivation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evaluation of a person's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Receiver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informational cue indicating the frequency of behavior over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Consistency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of self-evaluation and evaluation by managers, peers, direct reports and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Counterdependence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or event that triggers the stress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Stressor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imbalanced preoccupation with work at the expense of home and personal life satisfaction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Eustress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organizational cost resulting from cost awards by job distress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Nonverbal 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unhealthy, insecure pattern of behavior that leads to separation in relationships with other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Workaholism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managing stressful events by changing them into less subjectively stressful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Learning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accepting the message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Feedback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Information fed back that completes two-way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Performance Appraisal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Factors that distort, disrupt or even halt successful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Kinesics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elements of communication that do not involve words or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Expectancy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body movement and posture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Behavior Week 2 Quiz</dc:title>
  <dcterms:created xsi:type="dcterms:W3CDTF">2021-10-11T13:47:51Z</dcterms:created>
  <dcterms:modified xsi:type="dcterms:W3CDTF">2021-10-11T13:47:51Z</dcterms:modified>
</cp:coreProperties>
</file>