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Organizational Cultural</w:t>
      </w:r>
    </w:p>
    <w:p>
      <w:pPr>
        <w:pStyle w:val="Questions"/>
      </w:pPr>
      <w:r>
        <w:t xml:space="preserve">1. IHPLESDARE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GEAILLL CIPRTCASE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TAYYOLL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ATEM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TTRSU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UDCOREP LSSRTEU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IIOPVETS ITTDTUAE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CHETIS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LEUERF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DCORSEUEPR NAD OPCISLIE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RRIEBRAS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SGFFIYLIAN AMNTORIFOIN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Leadership    </w:t>
      </w:r>
      <w:r>
        <w:t xml:space="preserve">   Illegal practices    </w:t>
      </w:r>
      <w:r>
        <w:t xml:space="preserve">   Loyalty    </w:t>
      </w:r>
      <w:r>
        <w:t xml:space="preserve">   Team    </w:t>
      </w:r>
      <w:r>
        <w:t xml:space="preserve">   Trust    </w:t>
      </w:r>
      <w:r>
        <w:t xml:space="preserve">   Produce Results    </w:t>
      </w:r>
      <w:r>
        <w:t xml:space="preserve">   Positive Attitude    </w:t>
      </w:r>
      <w:r>
        <w:t xml:space="preserve">   Ethics    </w:t>
      </w:r>
      <w:r>
        <w:t xml:space="preserve">   Refuel    </w:t>
      </w:r>
      <w:r>
        <w:t xml:space="preserve">   procedures and policies    </w:t>
      </w:r>
      <w:r>
        <w:t xml:space="preserve">   Barriers    </w:t>
      </w:r>
      <w:r>
        <w:t xml:space="preserve">   Falsifying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Cultural</dc:title>
  <dcterms:created xsi:type="dcterms:W3CDTF">2021-10-11T13:48:20Z</dcterms:created>
  <dcterms:modified xsi:type="dcterms:W3CDTF">2021-10-11T13:48:20Z</dcterms:modified>
</cp:coreProperties>
</file>