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Organizational Skills</w:t>
      </w:r>
    </w:p>
    <w:p>
      <w:pPr>
        <w:pStyle w:val="Questions"/>
      </w:pPr>
      <w:r>
        <w:t xml:space="preserve">1. NGERZAIO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SKILSL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RKWEMHOO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UYTSD ACPES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ITME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TNEKBOOO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UCHEDLES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NLRAEACD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PEAPERR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OT DO TILS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organize    </w:t>
      </w:r>
      <w:r>
        <w:t xml:space="preserve">   skills    </w:t>
      </w:r>
      <w:r>
        <w:t xml:space="preserve">   homework    </w:t>
      </w:r>
      <w:r>
        <w:t xml:space="preserve">   study space    </w:t>
      </w:r>
      <w:r>
        <w:t xml:space="preserve">   time    </w:t>
      </w:r>
      <w:r>
        <w:t xml:space="preserve">   notebook    </w:t>
      </w:r>
      <w:r>
        <w:t xml:space="preserve">   schedule    </w:t>
      </w:r>
      <w:r>
        <w:t xml:space="preserve">   calendar    </w:t>
      </w:r>
      <w:r>
        <w:t xml:space="preserve">   prepare    </w:t>
      </w:r>
      <w:r>
        <w:t xml:space="preserve">   to do 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Skills</dc:title>
  <dcterms:created xsi:type="dcterms:W3CDTF">2021-10-11T13:48:24Z</dcterms:created>
  <dcterms:modified xsi:type="dcterms:W3CDTF">2021-10-11T13:48:24Z</dcterms:modified>
</cp:coreProperties>
</file>