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Organizational Strategy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company can make, do or perform better than its competitors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the influence that customer's have on a firms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Providing greater value than competitors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central companies in a strategic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company with a small share of a fast growing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strategy used by companies to reduce risk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Creating or acquiring companies with similar prodcuts, technologies, cultures,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reluctance to change strategies that have been successful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rivalry between two companies that offer similar products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competitive move designed to reduce a rival's market share or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purchase of a company by another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                   strategy is one that focuses on increasing profits, revenues, market share,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company with a large share of a slow growing market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Strategy</dc:title>
  <dcterms:created xsi:type="dcterms:W3CDTF">2021-10-11T13:49:17Z</dcterms:created>
  <dcterms:modified xsi:type="dcterms:W3CDTF">2021-10-11T13:49:17Z</dcterms:modified>
</cp:coreProperties>
</file>