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Organizational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shared values, norms, and assumptions that guide a members attitudes and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physical manifestations of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passive and disagreeable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passive and agreeable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Culture is a source of ________________________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active and agreeable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extent to which majority members value efforts to increase minority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cultures improve ________________ by coordinating employee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active and disagreeable cultures open confrontations are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preferred values and norms explicitely stated by the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shared norms for managing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values and norms employees exhibit based on their observations of what actually goes on in the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organizational values that have become taken for granted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 is the foundation of 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culture</dc:title>
  <dcterms:created xsi:type="dcterms:W3CDTF">2021-10-11T13:48:26Z</dcterms:created>
  <dcterms:modified xsi:type="dcterms:W3CDTF">2021-10-11T13:48:26Z</dcterms:modified>
</cp:coreProperties>
</file>