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Organizations as an Instrument of Domination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gained through traditions followed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 of the 3 main social domination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rules by his/her personal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gained and legitimized through laws, rules, regulations,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likely to be experienced by white collar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 skilled, lower paid workers, factories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Workers who are overworked, have family conflicts and fear of job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world countries by using their raw materials and paying low wages __ is exported at a profit but the host countries receive little to 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Occupational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Career-type jobs, high degree of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global alliance was struck between McDonald's and ____, creating massive, global social impacts on young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Organizations as an Instrument of Domination</dc:title>
  <dcterms:created xsi:type="dcterms:W3CDTF">2021-10-11T13:48:54Z</dcterms:created>
  <dcterms:modified xsi:type="dcterms:W3CDTF">2021-10-11T13:48:54Z</dcterms:modified>
</cp:coreProperties>
</file>