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up of two layers of phospholipids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unit capable of all life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control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when a cell is broken up to observe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Evolutionary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absorb liquid droplets by engulfing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Fungal cell walls are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6Co2 + 6 H2O = C6H12O6 + 6O2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in plant cells, made of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 in pairs on the lower epidermis of a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movement of materials across a cell membrane without the expenditure of energy from high concentration to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non-cellular layer that covers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Runs through the middle of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Changing over a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Organizations of Life</dc:title>
  <dcterms:created xsi:type="dcterms:W3CDTF">2021-10-11T13:47:39Z</dcterms:created>
  <dcterms:modified xsi:type="dcterms:W3CDTF">2021-10-11T13:47:39Z</dcterms:modified>
</cp:coreProperties>
</file>