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Organized Crimes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Arrested    </w:t>
      </w:r>
      <w:r>
        <w:t xml:space="preserve">   Blood    </w:t>
      </w:r>
      <w:r>
        <w:t xml:space="preserve">   Bonds    </w:t>
      </w:r>
      <w:r>
        <w:t xml:space="preserve">   Crime    </w:t>
      </w:r>
      <w:r>
        <w:t xml:space="preserve">   Drugs    </w:t>
      </w:r>
      <w:r>
        <w:t xml:space="preserve">   Evidence    </w:t>
      </w:r>
      <w:r>
        <w:t xml:space="preserve">   Hells Angels    </w:t>
      </w:r>
      <w:r>
        <w:t xml:space="preserve">   Italian Mafia    </w:t>
      </w:r>
      <w:r>
        <w:t xml:space="preserve">   Killer    </w:t>
      </w:r>
      <w:r>
        <w:t xml:space="preserve">   Mafia    </w:t>
      </w:r>
      <w:r>
        <w:t xml:space="preserve">   Mobsters    </w:t>
      </w:r>
      <w:r>
        <w:t xml:space="preserve">   Offenders    </w:t>
      </w:r>
      <w:r>
        <w:t xml:space="preserve">   Organized    </w:t>
      </w:r>
      <w:r>
        <w:t xml:space="preserve">   Outlaws    </w:t>
      </w:r>
      <w:r>
        <w:t xml:space="preserve">   Partners    </w:t>
      </w:r>
      <w:r>
        <w:t xml:space="preserve">   Police    </w:t>
      </w:r>
      <w:r>
        <w:t xml:space="preserve">   Retribution    </w:t>
      </w:r>
      <w:r>
        <w:t xml:space="preserve">   Victim    </w:t>
      </w:r>
      <w:r>
        <w:t xml:space="preserve">   Weapon    </w:t>
      </w:r>
      <w:r>
        <w:t xml:space="preserve">   Wounds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Organized Crimes</dc:title>
  <dcterms:created xsi:type="dcterms:W3CDTF">2021-10-11T13:47:35Z</dcterms:created>
  <dcterms:modified xsi:type="dcterms:W3CDTF">2021-10-11T13:47:35Z</dcterms:modified>
</cp:coreProperties>
</file>