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Organizing Information Technology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system analyst    </w:t>
      </w:r>
      <w:r>
        <w:t xml:space="preserve">   programmers    </w:t>
      </w:r>
      <w:r>
        <w:t xml:space="preserve">   outsourced It    </w:t>
      </w:r>
      <w:r>
        <w:t xml:space="preserve">   technical support    </w:t>
      </w:r>
      <w:r>
        <w:t xml:space="preserve">   operations    </w:t>
      </w:r>
      <w:r>
        <w:t xml:space="preserve">   network administrators    </w:t>
      </w:r>
      <w:r>
        <w:t xml:space="preserve">   IT decentralization    </w:t>
      </w:r>
      <w:r>
        <w:t xml:space="preserve">   IT centralization    </w:t>
      </w:r>
      <w:r>
        <w:t xml:space="preserve">   governance    </w:t>
      </w:r>
      <w:r>
        <w:t xml:space="preserve">   database administrators    </w:t>
      </w:r>
      <w:r>
        <w:t xml:space="preserve">   chief technology officer    </w:t>
      </w:r>
      <w:r>
        <w:t xml:space="preserve">   CMIO    </w:t>
      </w:r>
      <w:r>
        <w:t xml:space="preserve">   CISO    </w:t>
      </w:r>
      <w:r>
        <w:t xml:space="preserve">   chief information officer    </w:t>
      </w:r>
      <w:r>
        <w:t xml:space="preserve">   application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Organizing Information Technology Services</dc:title>
  <dcterms:created xsi:type="dcterms:W3CDTF">2021-10-11T13:48:50Z</dcterms:created>
  <dcterms:modified xsi:type="dcterms:W3CDTF">2021-10-11T13:48:50Z</dcterms:modified>
</cp:coreProperties>
</file>