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Organizing Principles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doctrine in political theory that government is created by and subject to the will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forgiving or being forgiven for an error or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federal principle or system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committee of senior ministers responsible for controlling government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government powers specifically outlined in the U.S.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law passed by a legislative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speaker of the United States House of Representatives is the presiding officer of the United States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action such as a prolonged speech that obstructs progress in a legislative assembly while not technically contravening the required procedures.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counterbalancing influences by which an organization or system is regulated, typically those ensuring that political power is not concentrated in the hands of individuals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by citizens who obey laws, including all authority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powers of a federal system of government shared by both the federal government and each constituent political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 or order issued by the president to an executive branch of the government and having the force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vesting the legislative, executive, and judicial powers of government in separate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 power to make legal decisions and judgments.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restriction of the arbitrary exercise of power by subordinating it to well-defined and 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that are specific powers granted to Congress by the United States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charge (the holder of a public office) with misconduct.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count or survey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smaller upper assembly in the US Congress, most US states, France, and other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Organizing Principles 5</dc:title>
  <dcterms:created xsi:type="dcterms:W3CDTF">2021-10-11T13:48:57Z</dcterms:created>
  <dcterms:modified xsi:type="dcterms:W3CDTF">2021-10-11T13:48:57Z</dcterms:modified>
</cp:coreProperties>
</file>