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Organizing and Cleaning a Linen Closet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storage    </w:t>
      </w:r>
      <w:r>
        <w:t xml:space="preserve">   baskets    </w:t>
      </w:r>
      <w:r>
        <w:t xml:space="preserve">   Tooth paste    </w:t>
      </w:r>
      <w:r>
        <w:t xml:space="preserve">   Organize    </w:t>
      </w:r>
      <w:r>
        <w:t xml:space="preserve">   cotton balls    </w:t>
      </w:r>
      <w:r>
        <w:t xml:space="preserve">   soap    </w:t>
      </w:r>
      <w:r>
        <w:t xml:space="preserve">   cleaning products    </w:t>
      </w:r>
      <w:r>
        <w:t xml:space="preserve">   medication    </w:t>
      </w:r>
      <w:r>
        <w:t xml:space="preserve">   pillows    </w:t>
      </w:r>
      <w:r>
        <w:t xml:space="preserve">   cloth    </w:t>
      </w:r>
      <w:r>
        <w:t xml:space="preserve">   washcloths    </w:t>
      </w:r>
      <w:r>
        <w:t xml:space="preserve">   sheets    </w:t>
      </w:r>
      <w:r>
        <w:t xml:space="preserve">   toiletries    </w:t>
      </w:r>
      <w:r>
        <w:t xml:space="preserve">   Linens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Organizing and Cleaning a Linen Closet </dc:title>
  <dcterms:created xsi:type="dcterms:W3CDTF">2021-10-11T13:48:47Z</dcterms:created>
  <dcterms:modified xsi:type="dcterms:W3CDTF">2021-10-11T13:48:47Z</dcterms:modified>
</cp:coreProperties>
</file>