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Organizing and Rehearsing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 a ______ mindset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Rehearsal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of processing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Organizer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step of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a study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lasting learning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Reciting, ________, Rewriting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and Rehearsing </dc:title>
  <dcterms:created xsi:type="dcterms:W3CDTF">2021-10-11T13:47:47Z</dcterms:created>
  <dcterms:modified xsi:type="dcterms:W3CDTF">2021-10-11T13:47:47Z</dcterms:modified>
</cp:coreProperties>
</file>