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Organs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liver    </w:t>
      </w:r>
      <w:r>
        <w:t xml:space="preserve">   small intestines    </w:t>
      </w:r>
      <w:r>
        <w:t xml:space="preserve">   large intestines    </w:t>
      </w:r>
      <w:r>
        <w:t xml:space="preserve">   windpipe    </w:t>
      </w:r>
      <w:r>
        <w:t xml:space="preserve">   chew    </w:t>
      </w:r>
      <w:r>
        <w:t xml:space="preserve">   food    </w:t>
      </w:r>
      <w:r>
        <w:t xml:space="preserve">   acid    </w:t>
      </w:r>
      <w:r>
        <w:t xml:space="preserve">   stomach    </w:t>
      </w:r>
      <w:r>
        <w:t xml:space="preserve">   esophagus    </w:t>
      </w:r>
      <w:r>
        <w:t xml:space="preserve">   mouth    </w:t>
      </w:r>
      <w:r>
        <w:t xml:space="preserve">   skin    </w:t>
      </w:r>
      <w:r>
        <w:t xml:space="preserve">   bones    </w:t>
      </w:r>
      <w:r>
        <w:t xml:space="preserve">   kidney    </w:t>
      </w:r>
      <w:r>
        <w:t xml:space="preserve">   lungs    </w:t>
      </w:r>
      <w:r>
        <w:t xml:space="preserve">   heart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Organs </dc:title>
  <dcterms:created xsi:type="dcterms:W3CDTF">2021-10-11T13:48:33Z</dcterms:created>
  <dcterms:modified xsi:type="dcterms:W3CDTF">2021-10-11T13:48:33Z</dcterms:modified>
</cp:coreProperties>
</file>