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skin    </w:t>
      </w:r>
      <w:r>
        <w:t xml:space="preserve">   nerve    </w:t>
      </w:r>
      <w:r>
        <w:t xml:space="preserve">   uterus    </w:t>
      </w:r>
      <w:r>
        <w:t xml:space="preserve">   bone    </w:t>
      </w:r>
      <w:r>
        <w:t xml:space="preserve">   heart    </w:t>
      </w:r>
      <w:r>
        <w:t xml:space="preserve">   lung    </w:t>
      </w:r>
      <w:r>
        <w:t xml:space="preserve">   trachea    </w:t>
      </w:r>
      <w:r>
        <w:t xml:space="preserve">   nose    </w:t>
      </w:r>
      <w:r>
        <w:t xml:space="preserve">   kidney    </w:t>
      </w:r>
      <w:r>
        <w:t xml:space="preserve">   mouth    </w:t>
      </w:r>
      <w:r>
        <w:t xml:space="preserve">   intestine    </w:t>
      </w:r>
      <w:r>
        <w:t xml:space="preserve">   stomach    </w:t>
      </w:r>
      <w:r>
        <w:t xml:space="preserve">   liver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</dc:title>
  <dcterms:created xsi:type="dcterms:W3CDTF">2021-10-11T13:48:38Z</dcterms:created>
  <dcterms:modified xsi:type="dcterms:W3CDTF">2021-10-11T13:48:38Z</dcterms:modified>
</cp:coreProperties>
</file>