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starting organs of this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 is one of the largest internal organs of the body. It is a sack-like structure located in the belly portion of the body. Its capacity is up to 2.5 liters. It has folding called rugae by which it expands to accommodate more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the principal organs of the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storage vesicle which stores urine brought from kidneys by the ureters until there is voluntary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the main organs of the excretory system. They are involved in removing waste from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long tube-like structure as long as 6 to 20 meters in length. It is a continuation to stomach. The food from the stomach enters this organ and stays for 8 hours. Here the food is digested and then the nutrients are absorbed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the long ducts which connect kidneys to the urinary bladder. They carry the formed urine from nephrons to the bladder for expulsion.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cord located in the vertebral column. It begins from the brain and extends to hip bones as the sacrum.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a pair located in sockets in the skull on the front side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extension of the small intestine but has a greater diameter. It is divided as ascending colon, transverse colon, descending colon, sigmoid colon and rectum.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These are the organs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master organ of the body. All the systems of the human body are under its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primary organ of the blood circulatory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organ of respiration but also has the function of the sense of smell. It has olfactory nerve endings in the nasal layers which predict the 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largest organ of the body concerning area and covers the entire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considered the biggest organ in the human anatomy. It is located on the right-hand side above the stomach. It is an essential organ of metabolism and one of the principal organs human body has to detoxify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 </dc:title>
  <dcterms:created xsi:type="dcterms:W3CDTF">2021-10-11T13:48:40Z</dcterms:created>
  <dcterms:modified xsi:type="dcterms:W3CDTF">2021-10-11T13:48:40Z</dcterms:modified>
</cp:coreProperties>
</file>