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Organs </w:t>
      </w:r>
    </w:p>
    <w:p>
      <w:pPr>
        <w:pStyle w:val="Questions"/>
      </w:pPr>
      <w:r>
        <w:t xml:space="preserve">1. HATRE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ERUTSU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VIESROA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LEADBRD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EKSNDIY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GSLUN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AOSHCTM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AIRNB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ACAPNRSE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ESTETS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SNKI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NOCOL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IMUEL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NMODUDUE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VIREL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Organs </dc:title>
  <dcterms:created xsi:type="dcterms:W3CDTF">2021-10-11T13:48:01Z</dcterms:created>
  <dcterms:modified xsi:type="dcterms:W3CDTF">2021-10-11T13:48:01Z</dcterms:modified>
</cp:coreProperties>
</file>