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Organs Around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Spinal Cord    </w:t>
      </w:r>
      <w:r>
        <w:t xml:space="preserve">   Skull    </w:t>
      </w:r>
      <w:r>
        <w:t xml:space="preserve">   Liver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Bladder    </w:t>
      </w:r>
      <w:r>
        <w:t xml:space="preserve">   Lungs    </w:t>
      </w:r>
      <w:r>
        <w:t xml:space="preserve">   Kidney    </w:t>
      </w:r>
      <w:r>
        <w:t xml:space="preserve">   Heart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Around Your Body</dc:title>
  <dcterms:created xsi:type="dcterms:W3CDTF">2021-10-11T13:49:22Z</dcterms:created>
  <dcterms:modified xsi:type="dcterms:W3CDTF">2021-10-11T13:49:22Z</dcterms:modified>
</cp:coreProperties>
</file>