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Organs of the Body A-L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ADRENAL GLANDS    </w:t>
      </w:r>
      <w:r>
        <w:t xml:space="preserve">   ANUS    </w:t>
      </w:r>
      <w:r>
        <w:t xml:space="preserve">   APPENDIX    </w:t>
      </w:r>
      <w:r>
        <w:t xml:space="preserve">   BLADDER    </w:t>
      </w:r>
      <w:r>
        <w:t xml:space="preserve">   BONES    </w:t>
      </w:r>
      <w:r>
        <w:t xml:space="preserve">   BRAIN    </w:t>
      </w:r>
      <w:r>
        <w:t xml:space="preserve">   BRONCHI    </w:t>
      </w:r>
      <w:r>
        <w:t xml:space="preserve">   EAR    </w:t>
      </w:r>
      <w:r>
        <w:t xml:space="preserve">   ESOPHAGUS    </w:t>
      </w:r>
      <w:r>
        <w:t xml:space="preserve">   EYES    </w:t>
      </w:r>
      <w:r>
        <w:t xml:space="preserve">   GALL BLADDER    </w:t>
      </w:r>
      <w:r>
        <w:t xml:space="preserve">   GENITALS    </w:t>
      </w:r>
      <w:r>
        <w:t xml:space="preserve">   HEART    </w:t>
      </w:r>
      <w:r>
        <w:t xml:space="preserve">   HYPOTHALAMUS    </w:t>
      </w:r>
      <w:r>
        <w:t xml:space="preserve">   KIDNEYS    </w:t>
      </w:r>
      <w:r>
        <w:t xml:space="preserve">   LARGE INTESTINE    </w:t>
      </w:r>
      <w:r>
        <w:t xml:space="preserve">   LARYNX    </w:t>
      </w:r>
      <w:r>
        <w:t xml:space="preserve">   LIVER    </w:t>
      </w:r>
      <w:r>
        <w:t xml:space="preserve">   LUNGS    </w:t>
      </w:r>
      <w:r>
        <w:t xml:space="preserve">   LYMPH NODES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Organs of the Body A-L</dc:title>
  <dcterms:created xsi:type="dcterms:W3CDTF">2021-10-11T13:48:12Z</dcterms:created>
  <dcterms:modified xsi:type="dcterms:W3CDTF">2021-10-11T13:48:12Z</dcterms:modified>
</cp:coreProperties>
</file>