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Organs of 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arteries    </w:t>
      </w:r>
      <w:r>
        <w:t xml:space="preserve">   Vein    </w:t>
      </w:r>
      <w:r>
        <w:t xml:space="preserve">   carbohydrates    </w:t>
      </w:r>
      <w:r>
        <w:t xml:space="preserve">   esophagus    </w:t>
      </w:r>
      <w:r>
        <w:t xml:space="preserve">   joints    </w:t>
      </w:r>
      <w:r>
        <w:t xml:space="preserve">   muscle    </w:t>
      </w:r>
      <w:r>
        <w:t xml:space="preserve">   pancreas    </w:t>
      </w:r>
      <w:r>
        <w:t xml:space="preserve">   spleen    </w:t>
      </w:r>
      <w:r>
        <w:t xml:space="preserve">   skin    </w:t>
      </w:r>
      <w:r>
        <w:t xml:space="preserve">   Stomach    </w:t>
      </w:r>
      <w:r>
        <w:t xml:space="preserve">   lungs    </w:t>
      </w:r>
      <w:r>
        <w:t xml:space="preserve">   Liver    </w:t>
      </w:r>
      <w:r>
        <w:t xml:space="preserve">   Kidney    </w:t>
      </w:r>
      <w:r>
        <w:t xml:space="preserve">   intestines    </w:t>
      </w:r>
      <w:r>
        <w:t xml:space="preserve">   Heart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Organs of the Human Body</dc:title>
  <dcterms:created xsi:type="dcterms:W3CDTF">2021-10-11T13:47:52Z</dcterms:created>
  <dcterms:modified xsi:type="dcterms:W3CDTF">2021-10-11T13:47:52Z</dcterms:modified>
</cp:coreProperties>
</file>