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Organs of the 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tough flexible strand of connective tissue that holds bones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that are connected to each other by strong flexible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 blood vessels which supply nutrients and nerves which signal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that is made mostly of protein called "collagen"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Organ system that supports and protects the body and allows it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Strong, flexible, and smooth connective tissue found at the end of the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the internal organs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system that allows your body to move and be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that makes up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tough strand of tissue that connects a muscle to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attached to your bones and allows you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Calcium is the most plentiful thing in bones. also it is deposited by bone cells called "osteoblasts"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of the skeletal and muscular system</dc:title>
  <dcterms:created xsi:type="dcterms:W3CDTF">2021-10-11T13:48:27Z</dcterms:created>
  <dcterms:modified xsi:type="dcterms:W3CDTF">2021-10-11T13:48:27Z</dcterms:modified>
</cp:coreProperties>
</file>