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Orgo II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Hydrogen on Oxygen, Nitrogen, or Halogens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least reactive Y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Methyl Hs (attached to the same C)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 bases (conjugate) bases of strong acids)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E1 reactions most often form _____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will convert an amide to an 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Happens as a result of an umbrella flip in Sn2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 nucleophiles generally have a 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good nucleophile and a weak base will favor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poor nucleophile and a strong base will favor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High steric strain _______ nucleophilicity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Mixture of products formed in Sn1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molecules are radiated with ______ the bonds bend, wag, and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Shows a map of C-H framework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resonance effect is very effective with N and O as Y groups because the _____ are similar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inductive effect makes a carbonyl compound _____ reactive towards a nucleophile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favors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Poor nucleophiles generally have a 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stereochemistry of E2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lower the ______ the more nucleophilic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 is an _____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poor nucleophile and a strong base will favor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aldehyde is ____ reactive than a ketone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reactive Y group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acid chloride has ______ reactivity than an acid anhydride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show functional groups present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resonance effect makes a carbonyl compound ______ reactive towards a nucleophile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T/F: An amide can be converted into an 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bases in E2 reactions form _____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Orgo II Review</dc:title>
  <dcterms:created xsi:type="dcterms:W3CDTF">2021-10-11T13:48:45Z</dcterms:created>
  <dcterms:modified xsi:type="dcterms:W3CDTF">2021-10-11T13:48:45Z</dcterms:modified>
</cp:coreProperties>
</file>