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Orient express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Scornful anger at supposed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lover of mankind or one who donates to charity on a large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ugly twisted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or based on what one feels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allowing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Wishing to do good actively friendly and helpful charitable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Disaster a great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pensive sadness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Covert,kept secret;done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Indifference the absence of interact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convey that what is asserted is very likely though not known for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Looked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away (ones eyes or thoughts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 express </dc:title>
  <dcterms:created xsi:type="dcterms:W3CDTF">2021-10-11T13:48:32Z</dcterms:created>
  <dcterms:modified xsi:type="dcterms:W3CDTF">2021-10-11T13:48:32Z</dcterms:modified>
</cp:coreProperties>
</file>