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Orientacinis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jėga. Tai jėga, kuri atsiranda deformuojamame kūne.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Medžiagos per kurias neteka elektra (daugiskaita).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Paprastasis mechanizmas.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energija. Judėjimo energija kitaip.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Fizinis virsmas.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IA grupės elementų bazės (daugiskaita). Pvz. Natrio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Garsumo matavimo vienetas.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Pagrindiniai nemetalai (čia ne žodis, o išvardinti elementų simboliai).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Priešinga reakcija kvėpavimui.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Penkta planeta nuo Saulės.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Kelias : laikas.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Orientacinis 2018</dc:title>
  <dcterms:created xsi:type="dcterms:W3CDTF">2021-10-11T13:48:48Z</dcterms:created>
  <dcterms:modified xsi:type="dcterms:W3CDTF">2021-10-11T13:48:48Z</dcterms:modified>
</cp:coreProperties>
</file>