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Oriental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Oriental medicine    </w:t>
      </w:r>
      <w:r>
        <w:t xml:space="preserve">   Galen    </w:t>
      </w:r>
      <w:r>
        <w:t xml:space="preserve">   Nestorius    </w:t>
      </w:r>
      <w:r>
        <w:t xml:space="preserve">   Qur'an    </w:t>
      </w:r>
      <w:r>
        <w:t xml:space="preserve">   Spirits    </w:t>
      </w:r>
      <w:r>
        <w:t xml:space="preserve">   Damascus    </w:t>
      </w:r>
      <w:r>
        <w:t xml:space="preserve">   Cairo    </w:t>
      </w:r>
      <w:r>
        <w:t xml:space="preserve">   Surgery    </w:t>
      </w:r>
      <w:r>
        <w:t xml:space="preserve">   Arabia    </w:t>
      </w:r>
      <w:r>
        <w:t xml:space="preserve">   China    </w:t>
      </w:r>
      <w:r>
        <w:t xml:space="preserve">   Humours    </w:t>
      </w:r>
      <w:r>
        <w:t xml:space="preserve">   Buddhism    </w:t>
      </w:r>
      <w:r>
        <w:t xml:space="preserve">   Silk Road    </w:t>
      </w:r>
      <w:r>
        <w:t xml:space="preserve">   Yin yang    </w:t>
      </w:r>
      <w:r>
        <w:t xml:space="preserve">   Albucasis    </w:t>
      </w:r>
      <w:r>
        <w:t xml:space="preserve">   Rhazes    </w:t>
      </w:r>
      <w:r>
        <w:t xml:space="preserve">   Avicenna    </w:t>
      </w:r>
      <w:r>
        <w:t xml:space="preserve">   Muhammad    </w:t>
      </w:r>
      <w:r>
        <w:t xml:space="preserve">   Abbasids    </w:t>
      </w:r>
      <w:r>
        <w:t xml:space="preserve">   Baghdad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Oriental medicine</dc:title>
  <dcterms:created xsi:type="dcterms:W3CDTF">2021-10-11T13:48:53Z</dcterms:created>
  <dcterms:modified xsi:type="dcterms:W3CDTF">2021-10-11T13:48:53Z</dcterms:modified>
</cp:coreProperties>
</file>