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Orientamento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 non si trova il bastoncino come si può trovare il nord?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cosa indica la stella polare?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qual'è la stella che è sempre fissa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dove si troverà il sole ale sei di mattina?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cosa indicherà la l'estremità del bastoncino?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autunno perché non possiamo vedere il sole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oggetto che si utilizza per trovare i punti cardinali?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dove si trova il sole a alle nove?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come ci si può orientare?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dove tramonta il sole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Orientamento </dc:title>
  <dcterms:created xsi:type="dcterms:W3CDTF">2021-10-11T13:49:42Z</dcterms:created>
  <dcterms:modified xsi:type="dcterms:W3CDTF">2021-10-11T13:49:42Z</dcterms:modified>
</cp:coreProperties>
</file>