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Orientation Math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exponent    </w:t>
      </w:r>
      <w:r>
        <w:t xml:space="preserve">   regroup    </w:t>
      </w:r>
      <w:r>
        <w:t xml:space="preserve">   product    </w:t>
      </w:r>
      <w:r>
        <w:t xml:space="preserve">   mixed number    </w:t>
      </w:r>
      <w:r>
        <w:t xml:space="preserve">   factor    </w:t>
      </w:r>
      <w:r>
        <w:t xml:space="preserve">   simplify    </w:t>
      </w:r>
      <w:r>
        <w:t xml:space="preserve">   decimal    </w:t>
      </w:r>
      <w:r>
        <w:t xml:space="preserve">   denominator    </w:t>
      </w:r>
      <w:r>
        <w:t xml:space="preserve">   numerator    </w:t>
      </w:r>
      <w:r>
        <w:t xml:space="preserve">   fraction    </w:t>
      </w:r>
      <w:r>
        <w:t xml:space="preserve">   order of operations    </w:t>
      </w:r>
      <w:r>
        <w:t xml:space="preserve">   difference    </w:t>
      </w:r>
      <w:r>
        <w:t xml:space="preserve">   sum    </w:t>
      </w:r>
      <w:r>
        <w:t xml:space="preserve">   division    </w:t>
      </w:r>
      <w:r>
        <w:t xml:space="preserve">   multiplication    </w:t>
      </w:r>
      <w:r>
        <w:t xml:space="preserve">   dividend    </w:t>
      </w:r>
      <w:r>
        <w:t xml:space="preserve">   divisor    </w:t>
      </w:r>
      <w:r>
        <w:t xml:space="preserve">   quotient    </w:t>
      </w:r>
      <w:r>
        <w:t xml:space="preserve">   place value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Orientation Math Vocabulary Word Search</dc:title>
  <dcterms:created xsi:type="dcterms:W3CDTF">2021-10-11T13:48:50Z</dcterms:created>
  <dcterms:modified xsi:type="dcterms:W3CDTF">2021-10-11T13:48:50Z</dcterms:modified>
</cp:coreProperties>
</file>