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Orientation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level for adminstrative review oversight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Bancorp's system for managing relationships (abrev.)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Request for a distribution from an irrev.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of business that works with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used to review high risk accounts before accepting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Canadian communication regulation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director of IM&amp;T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Centralized team that handles trust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Potfolio management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Role that helps with legal and document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an agency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knowledge</dc:title>
  <dcterms:created xsi:type="dcterms:W3CDTF">2021-10-11T13:49:11Z</dcterms:created>
  <dcterms:modified xsi:type="dcterms:W3CDTF">2021-10-11T13:49:11Z</dcterms:modified>
</cp:coreProperties>
</file>