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Orientation to the Lab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pose an insignificant risk to the patient if they are performed or interpreted incorrectly C. must be run by a pathologist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part of an optical microscope contains a magnifying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following is used to measure small amounts of liquids and can be either mechanical or 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laboratory test uses samples of whole blood to identify problems with the count, size, or shape of blood cells that could indicate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guidelines for Standard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following was created in response to public concern over the accuracy of laboratory testing?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following is designed to be lowered into a drop of immersion oil placed directly above the prepared specimen under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laboratory tests examine blood, urine, sputum, reproductive fluids, and fluids from wounds to identify the presence of pathogenic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of the following is an appropriate solution for cleaning a surface contaminated with blood, blood products, or body fluids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for spinning a specimen at high speed until it separates into its component parts is a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tests are that done at the physician's office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Patients with diabetes and clinical personnel use which of the following to monitor blood glucose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uses light, concentrated through a condenser and focused through the object being examined, to project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Sterilization, or eradication of all organisms on the surface of instruments and equipment before they can be used on patients or in a procedure, is performed by a(n)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characteristic of an oil-immersion objective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part of an optical microscope is the platform on which the specimen slide 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Orientation to the Lab </dc:title>
  <dcterms:created xsi:type="dcterms:W3CDTF">2021-10-11T13:48:34Z</dcterms:created>
  <dcterms:modified xsi:type="dcterms:W3CDTF">2021-10-11T13:48:34Z</dcterms:modified>
</cp:coreProperties>
</file>