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Orientation to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Monday    </w:t>
      </w:r>
      <w:r>
        <w:t xml:space="preserve">   Tuesday    </w:t>
      </w:r>
      <w:r>
        <w:t xml:space="preserve">   Wednesday    </w:t>
      </w:r>
      <w:r>
        <w:t xml:space="preserve">   Thursday    </w:t>
      </w:r>
      <w:r>
        <w:t xml:space="preserve">   Friday    </w:t>
      </w:r>
      <w:r>
        <w:t xml:space="preserve">   Saturday    </w:t>
      </w:r>
      <w:r>
        <w:t xml:space="preserve">   Sunday    </w:t>
      </w:r>
      <w:r>
        <w:t xml:space="preserve">   July    </w:t>
      </w:r>
      <w:r>
        <w:t xml:space="preserve">   August    </w:t>
      </w:r>
      <w:r>
        <w:t xml:space="preserve">   September    </w:t>
      </w:r>
      <w:r>
        <w:t xml:space="preserve">   October    </w:t>
      </w:r>
      <w:r>
        <w:t xml:space="preserve">   November    </w:t>
      </w:r>
      <w:r>
        <w:t xml:space="preserve">   December    </w:t>
      </w:r>
      <w:r>
        <w:t xml:space="preserve">   Twenty eighteen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to time </dc:title>
  <dcterms:created xsi:type="dcterms:W3CDTF">2021-10-11T13:48:55Z</dcterms:created>
  <dcterms:modified xsi:type="dcterms:W3CDTF">2021-10-11T13:48:55Z</dcterms:modified>
</cp:coreProperties>
</file>