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Orienteering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Boulder    </w:t>
      </w:r>
      <w:r>
        <w:t xml:space="preserve">   Compass    </w:t>
      </w:r>
      <w:r>
        <w:t xml:space="preserve">   Contour    </w:t>
      </w:r>
      <w:r>
        <w:t xml:space="preserve">   Control    </w:t>
      </w:r>
      <w:r>
        <w:t xml:space="preserve">   Crag    </w:t>
      </w:r>
      <w:r>
        <w:t xml:space="preserve">   Direction    </w:t>
      </w:r>
      <w:r>
        <w:t xml:space="preserve">   Feature    </w:t>
      </w:r>
      <w:r>
        <w:t xml:space="preserve">   Fence    </w:t>
      </w:r>
      <w:r>
        <w:t xml:space="preserve">   Finish    </w:t>
      </w:r>
      <w:r>
        <w:t xml:space="preserve">   Forest    </w:t>
      </w:r>
      <w:r>
        <w:t xml:space="preserve">   Knoll    </w:t>
      </w:r>
      <w:r>
        <w:t xml:space="preserve">   Legend    </w:t>
      </w:r>
      <w:r>
        <w:t xml:space="preserve">   Map    </w:t>
      </w:r>
      <w:r>
        <w:t xml:space="preserve">   North    </w:t>
      </w:r>
      <w:r>
        <w:t xml:space="preserve">   Open land    </w:t>
      </w:r>
      <w:r>
        <w:t xml:space="preserve">   Path    </w:t>
      </w:r>
      <w:r>
        <w:t xml:space="preserve">   Punch    </w:t>
      </w:r>
      <w:r>
        <w:t xml:space="preserve">   Route choice    </w:t>
      </w:r>
      <w:r>
        <w:t xml:space="preserve">   Start Box    </w:t>
      </w:r>
      <w:r>
        <w:t xml:space="preserve">   Track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Orienteering</dc:title>
  <dcterms:created xsi:type="dcterms:W3CDTF">2021-10-11T13:49:00Z</dcterms:created>
  <dcterms:modified xsi:type="dcterms:W3CDTF">2021-10-11T13:49:00Z</dcterms:modified>
</cp:coreProperties>
</file>