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Orienteering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checkpoints    </w:t>
      </w:r>
      <w:r>
        <w:t xml:space="preserve">   stride    </w:t>
      </w:r>
      <w:r>
        <w:t xml:space="preserve">   distance    </w:t>
      </w:r>
      <w:r>
        <w:t xml:space="preserve">   pacing    </w:t>
      </w:r>
      <w:r>
        <w:t xml:space="preserve">   symbol    </w:t>
      </w:r>
      <w:r>
        <w:t xml:space="preserve">   feature    </w:t>
      </w:r>
      <w:r>
        <w:t xml:space="preserve">   safety    </w:t>
      </w:r>
      <w:r>
        <w:t xml:space="preserve">   map setting    </w:t>
      </w:r>
      <w:r>
        <w:t xml:space="preserve">   accuracy    </w:t>
      </w:r>
      <w:r>
        <w:t xml:space="preserve">   navigate    </w:t>
      </w:r>
      <w:r>
        <w:t xml:space="preserve">   surrounding    </w:t>
      </w:r>
      <w:r>
        <w:t xml:space="preserve">   landmarks    </w:t>
      </w:r>
      <w:r>
        <w:t xml:space="preserve">   self    </w:t>
      </w:r>
      <w:r>
        <w:t xml:space="preserve">   direction facing    </w:t>
      </w:r>
      <w:r>
        <w:t xml:space="preserve">   location    </w:t>
      </w:r>
      <w:r>
        <w:t xml:space="preserve">   legend    </w:t>
      </w:r>
      <w:r>
        <w:t xml:space="preserve">   map to ground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set    </w:t>
      </w:r>
      <w:r>
        <w:t xml:space="preserve">   direction    </w:t>
      </w:r>
      <w:r>
        <w:t xml:space="preserve">   compass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Orienteering</dc:title>
  <dcterms:created xsi:type="dcterms:W3CDTF">2021-10-11T13:49:07Z</dcterms:created>
  <dcterms:modified xsi:type="dcterms:W3CDTF">2021-10-11T13:49:07Z</dcterms:modified>
</cp:coreProperties>
</file>