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Orienteering Exercise Military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does Tom Hardy and Ewan McGregor directed by Ridley Scott star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U.S. Navy SEAL Chris Kyle better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Stanley, David Elliott, Scott Kyle star in a film based on a land mine site in Afghanistan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four American soldiers decide to steal a cache of Saddam Hussein's hidden gold. Led by cynical Sergeant Major Archie Gates (George Clooney)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 1977 film staring Sean Connery &amp; Micheal 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first year of Germany's occupation of France. Allied officer Lt. Aldo Raine (Brad Pitt) assembles a team of Jewish soldiers to commit violent acts of retribution against the Nazis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Does Pte Ryan get to go home after his brothers die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movie does Jeremy Renner star in a Bomb disposal 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SSgt Sykes aka Jamie Foxx Stars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true story of Pfc. Desmond T. Doss (Andrew Garfield), who won the Congressional Medal of Honor despite refusing to bear arms during WWII on religious grounds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Orienteering Exercise Military Movies</dc:title>
  <dcterms:created xsi:type="dcterms:W3CDTF">2021-10-11T13:49:03Z</dcterms:created>
  <dcterms:modified xsi:type="dcterms:W3CDTF">2021-10-11T13:49:03Z</dcterms:modified>
</cp:coreProperties>
</file>