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Origami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mathematical    </w:t>
      </w:r>
      <w:r>
        <w:t xml:space="preserve">   Funeral    </w:t>
      </w:r>
      <w:r>
        <w:t xml:space="preserve">   Wedding    </w:t>
      </w:r>
      <w:r>
        <w:t xml:space="preserve">   Stent    </w:t>
      </w:r>
      <w:r>
        <w:t xml:space="preserve">   Crease    </w:t>
      </w:r>
      <w:r>
        <w:t xml:space="preserve">   Airbag    </w:t>
      </w:r>
      <w:r>
        <w:t xml:space="preserve">   Napkin    </w:t>
      </w:r>
      <w:r>
        <w:t xml:space="preserve">   Crane    </w:t>
      </w:r>
      <w:r>
        <w:t xml:space="preserve">   Europe    </w:t>
      </w:r>
      <w:r>
        <w:t xml:space="preserve">   China    </w:t>
      </w:r>
      <w:r>
        <w:t xml:space="preserve">   Japan    </w:t>
      </w:r>
      <w:r>
        <w:t xml:space="preserve">   Folding    </w:t>
      </w:r>
      <w:r>
        <w:t xml:space="preserve">   Paper    </w:t>
      </w:r>
      <w:r>
        <w:t xml:space="preserve">   Origami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Origami</dc:title>
  <dcterms:created xsi:type="dcterms:W3CDTF">2021-10-11T13:48:44Z</dcterms:created>
  <dcterms:modified xsi:type="dcterms:W3CDTF">2021-10-11T13:48:44Z</dcterms:modified>
</cp:coreProperties>
</file>