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Origami Owl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crystals    </w:t>
      </w:r>
      <w:r>
        <w:t xml:space="preserve">   watch    </w:t>
      </w:r>
      <w:r>
        <w:t xml:space="preserve">   earrings    </w:t>
      </w:r>
      <w:r>
        <w:t xml:space="preserve">   ring    </w:t>
      </w:r>
      <w:r>
        <w:t xml:space="preserve">   accessories    </w:t>
      </w:r>
      <w:r>
        <w:t xml:space="preserve">   plate    </w:t>
      </w:r>
      <w:r>
        <w:t xml:space="preserve">   dangle    </w:t>
      </w:r>
      <w:r>
        <w:t xml:space="preserve">   bracelet    </w:t>
      </w:r>
      <w:r>
        <w:t xml:space="preserve">   wrap    </w:t>
      </w:r>
      <w:r>
        <w:t xml:space="preserve">   moodology    </w:t>
      </w:r>
      <w:r>
        <w:t xml:space="preserve">   sentiments    </w:t>
      </w:r>
      <w:r>
        <w:t xml:space="preserve">   chain    </w:t>
      </w:r>
      <w:r>
        <w:t xml:space="preserve">   locket    </w:t>
      </w:r>
      <w:r>
        <w:t xml:space="preserve">   charm    </w:t>
      </w:r>
      <w:r>
        <w:t xml:space="preserve">   slider    </w:t>
      </w:r>
      <w:r>
        <w:t xml:space="preserve">   window frame    </w:t>
      </w:r>
      <w:r>
        <w:t xml:space="preserve">   essential oils    </w:t>
      </w:r>
      <w:r>
        <w:t xml:space="preserve">   base    </w:t>
      </w:r>
      <w:r>
        <w:t xml:space="preserve">   face    </w:t>
      </w:r>
      <w:r>
        <w:t xml:space="preserve">   create    </w:t>
      </w:r>
      <w:r>
        <w:t xml:space="preserve">   trendy    </w:t>
      </w:r>
      <w:r>
        <w:t xml:space="preserve">   hostess    </w:t>
      </w:r>
      <w:r>
        <w:t xml:space="preserve">   inscriptions    </w:t>
      </w:r>
      <w:r>
        <w:t xml:space="preserve">   keychain    </w:t>
      </w:r>
      <w:r>
        <w:t xml:space="preserve">   customize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Origami Owl Word Search</dc:title>
  <dcterms:created xsi:type="dcterms:W3CDTF">2021-10-11T13:48:28Z</dcterms:created>
  <dcterms:modified xsi:type="dcterms:W3CDTF">2021-10-11T13:48:28Z</dcterms:modified>
</cp:coreProperties>
</file>