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Origami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Bella    </w:t>
      </w:r>
      <w:r>
        <w:t xml:space="preserve">   Bracelet    </w:t>
      </w:r>
      <w:r>
        <w:t xml:space="preserve">   Charms    </w:t>
      </w:r>
      <w:r>
        <w:t xml:space="preserve">   Chrissy    </w:t>
      </w:r>
      <w:r>
        <w:t xml:space="preserve">   Dangle    </w:t>
      </w:r>
      <w:r>
        <w:t xml:space="preserve">   Designer    </w:t>
      </w:r>
      <w:r>
        <w:t xml:space="preserve">   Earrings    </w:t>
      </w:r>
      <w:r>
        <w:t xml:space="preserve">   Force for Good    </w:t>
      </w:r>
      <w:r>
        <w:t xml:space="preserve">   Living Locket    </w:t>
      </w:r>
      <w:r>
        <w:t xml:space="preserve">   Necklace    </w:t>
      </w:r>
      <w:r>
        <w:t xml:space="preserve">   Origami Owl    </w:t>
      </w:r>
      <w:r>
        <w:t xml:space="preserve">   Owlette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 Owl</dc:title>
  <dcterms:created xsi:type="dcterms:W3CDTF">2021-10-11T13:49:08Z</dcterms:created>
  <dcterms:modified xsi:type="dcterms:W3CDTF">2021-10-11T13:49:08Z</dcterms:modified>
</cp:coreProperties>
</file>