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Origami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origami-math    </w:t>
      </w:r>
      <w:r>
        <w:t xml:space="preserve">   peaceful    </w:t>
      </w:r>
      <w:r>
        <w:t xml:space="preserve">   Japanese    </w:t>
      </w:r>
      <w:r>
        <w:t xml:space="preserve">   origami science    </w:t>
      </w:r>
      <w:r>
        <w:t xml:space="preserve">   origami-boat    </w:t>
      </w:r>
      <w:r>
        <w:t xml:space="preserve">   fun    </w:t>
      </w:r>
      <w:r>
        <w:t xml:space="preserve">   relaxing    </w:t>
      </w:r>
      <w:r>
        <w:t xml:space="preserve">   fold    </w:t>
      </w:r>
      <w:r>
        <w:t xml:space="preserve">   cranes    </w:t>
      </w:r>
      <w:r>
        <w:t xml:space="preserve">   paper    </w:t>
      </w:r>
      <w:r>
        <w:t xml:space="preserve">   butterflies    </w:t>
      </w:r>
      <w:r>
        <w:t xml:space="preserve">   origami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Origami word search</dc:title>
  <dcterms:created xsi:type="dcterms:W3CDTF">2021-10-11T13:48:58Z</dcterms:created>
  <dcterms:modified xsi:type="dcterms:W3CDTF">2021-10-11T13:48:58Z</dcterms:modified>
</cp:coreProperties>
</file>