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Pia is most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rare thing to see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surrounds that compund and mocks Pia of the freedom that is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lies beyond the fence for 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17 year old boy who was found in the jungle by 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Pia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that Pia has been all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Pia feels that she will grow tired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mauled Uncle Will's finger to shreds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Pia's genetically made soul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Pia is wanting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Pia's "father"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drops of supplies for Little 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Pia is after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Pia's companion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Pia goes to then find Eio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suspicious scientist recruit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candy that Pia is obsessed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Crossword</dc:title>
  <dcterms:created xsi:type="dcterms:W3CDTF">2021-10-11T13:48:04Z</dcterms:created>
  <dcterms:modified xsi:type="dcterms:W3CDTF">2021-10-11T13:48:04Z</dcterms:modified>
</cp:coreProperties>
</file>