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Origin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Rowena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witches and wizards in the UK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Helga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bad word Hermione was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family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Salazar wanted them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Salazar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Godric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and umbridge were both ___ 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weasley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Filch is a ___ (born of wizards but no magic)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Story</dc:title>
  <dcterms:created xsi:type="dcterms:W3CDTF">2021-10-11T13:49:24Z</dcterms:created>
  <dcterms:modified xsi:type="dcterms:W3CDTF">2021-10-11T13:49:24Z</dcterms:modified>
</cp:coreProperties>
</file>