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 Story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Ace    </w:t>
      </w:r>
      <w:r>
        <w:t xml:space="preserve">   City of Heroes    </w:t>
      </w:r>
      <w:r>
        <w:t xml:space="preserve">   Echo    </w:t>
      </w:r>
      <w:r>
        <w:t xml:space="preserve">   Evil    </w:t>
      </w:r>
      <w:r>
        <w:t xml:space="preserve">   Hazard    </w:t>
      </w:r>
      <w:r>
        <w:t xml:space="preserve">   Origin Story    </w:t>
      </w:r>
      <w:r>
        <w:t xml:space="preserve">   Powers    </w:t>
      </w:r>
      <w:r>
        <w:t xml:space="preserve">   Puppeteer    </w:t>
      </w:r>
      <w:r>
        <w:t xml:space="preserve">   Rock Band    </w:t>
      </w:r>
      <w:r>
        <w:t xml:space="preserve">   Superheroes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 Story Word Find</dc:title>
  <dcterms:created xsi:type="dcterms:W3CDTF">2021-10-11T13:49:43Z</dcterms:created>
  <dcterms:modified xsi:type="dcterms:W3CDTF">2021-10-11T13:49:43Z</dcterms:modified>
</cp:coreProperties>
</file>