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 and Evolution of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amphibians undergo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 name for amphibians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in a lobe-finned are similar in shape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amphibian fossils date back to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Adaptations in an ancestral group that allow a shift to new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amphibians had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to be the first land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frog before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species of amphibians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salamander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and Evolution of Amphibians</dc:title>
  <dcterms:created xsi:type="dcterms:W3CDTF">2021-10-11T13:48:07Z</dcterms:created>
  <dcterms:modified xsi:type="dcterms:W3CDTF">2021-10-11T13:48:07Z</dcterms:modified>
</cp:coreProperties>
</file>