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Origin and meaning of the 4 humors.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Phlegm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bile relates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water represents which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air represents which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Greek Physician___(460-370 BC) who developed it into a medical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Humoral theory,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bile relates to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 or lack of body fluids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may have origins in ancient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represents which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and meaning of the 4 humors.</dc:title>
  <dcterms:created xsi:type="dcterms:W3CDTF">2021-10-11T13:49:06Z</dcterms:created>
  <dcterms:modified xsi:type="dcterms:W3CDTF">2021-10-11T13:49:06Z</dcterms:modified>
</cp:coreProperties>
</file>