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Origin of Chocolate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who study plants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burned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seedcase of a plant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chocolate is made from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an ancient culture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festive meal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pestle &amp;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period of 100 years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drink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ritual behaviour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Origin of Chocolate</dc:title>
  <dcterms:created xsi:type="dcterms:W3CDTF">2021-10-11T13:49:13Z</dcterms:created>
  <dcterms:modified xsi:type="dcterms:W3CDTF">2021-10-11T13:49:13Z</dcterms:modified>
</cp:coreProperties>
</file>