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Original 13 Colonies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 13 Colonies </dc:title>
  <dcterms:created xsi:type="dcterms:W3CDTF">2022-08-22T21:46:15Z</dcterms:created>
  <dcterms:modified xsi:type="dcterms:W3CDTF">2022-08-22T21:46:15Z</dcterms:modified>
</cp:coreProperties>
</file>