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Origins/Purposes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gave away freedom for order 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united by race,religion,ect...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by government to people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had to work together to survive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lead came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protect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through trade deals or economic polices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governments provide by setting priorities and making choices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evolved from prehistoric family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and countries have a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enforced limits placed on citizens maintain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order    </w:t>
      </w:r>
      <w:r>
        <w:t xml:space="preserve">   nation    </w:t>
      </w:r>
      <w:r>
        <w:t xml:space="preserve">   force theory    </w:t>
      </w:r>
      <w:r>
        <w:t xml:space="preserve">   territory    </w:t>
      </w:r>
      <w:r>
        <w:t xml:space="preserve">   national defense    </w:t>
      </w:r>
      <w:r>
        <w:t xml:space="preserve">   economic assistance    </w:t>
      </w:r>
      <w:r>
        <w:t xml:space="preserve">   economic security    </w:t>
      </w:r>
      <w:r>
        <w:t xml:space="preserve">   divine right theory    </w:t>
      </w:r>
      <w:r>
        <w:t xml:space="preserve">   EVOLUTIONARYTHEORY    </w:t>
      </w:r>
      <w:r>
        <w:t xml:space="preserve">   SOCIALCONTRACTTHEORY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Origins/Purposes of Government</dc:title>
  <dcterms:created xsi:type="dcterms:W3CDTF">2021-10-11T13:49:19Z</dcterms:created>
  <dcterms:modified xsi:type="dcterms:W3CDTF">2021-10-11T13:49:19Z</dcterms:modified>
</cp:coreProperties>
</file>