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Origins and Meaning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different ways that God makes himself known to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story where God breathes life into Adam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word means that humans are made uniquely as a reflection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process of change in a species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These Christians believe that Genesis was literal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Describes God's nature as being outside time and space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catholic priest who came up with the 'cosmic egg' theory of creation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God is all powerful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God creates the word in 7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have responsibility to care for creation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'God Breathed'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Augustine describes creation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Stephen Hawking created this theory of creation</w:t>
            </w:r>
          </w:p>
        </w:tc>
      </w:tr>
    </w:tbl>
    <w:p>
      <w:pPr>
        <w:pStyle w:val="WordBankMedium"/>
      </w:pPr>
      <w:r>
        <w:t xml:space="preserve">   exnihilo    </w:t>
      </w:r>
      <w:r>
        <w:t xml:space="preserve">   ImagoDei    </w:t>
      </w:r>
      <w:r>
        <w:t xml:space="preserve">   stewardship    </w:t>
      </w:r>
      <w:r>
        <w:t xml:space="preserve">   Transcendence    </w:t>
      </w:r>
      <w:r>
        <w:t xml:space="preserve">   Inspiration    </w:t>
      </w:r>
      <w:r>
        <w:t xml:space="preserve">   evolution    </w:t>
      </w:r>
      <w:r>
        <w:t xml:space="preserve">   omnipotence    </w:t>
      </w:r>
      <w:r>
        <w:t xml:space="preserve">   revelation    </w:t>
      </w:r>
      <w:r>
        <w:t xml:space="preserve">   genesis 1    </w:t>
      </w:r>
      <w:r>
        <w:t xml:space="preserve">   Genesis2    </w:t>
      </w:r>
      <w:r>
        <w:t xml:space="preserve">   Big Bang    </w:t>
      </w:r>
      <w:r>
        <w:t xml:space="preserve">   Lemaitre    </w:t>
      </w:r>
      <w:r>
        <w:t xml:space="preserve">   Creationist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Origins and Meaning</dc:title>
  <dcterms:created xsi:type="dcterms:W3CDTF">2021-10-11T13:49:21Z</dcterms:created>
  <dcterms:modified xsi:type="dcterms:W3CDTF">2021-10-11T13:49:21Z</dcterms:modified>
</cp:coreProperties>
</file>