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and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deliberate termination of a pregnancy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Catholics believe that abortion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mutation and natural selection which leads to changes in species over time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in the Bible tells the story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describes everything that God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Imago Dei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Creation ex Nihilo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Stewardship means having to look after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create the world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of all powerful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and Meaning</dc:title>
  <dcterms:created xsi:type="dcterms:W3CDTF">2021-10-11T13:49:53Z</dcterms:created>
  <dcterms:modified xsi:type="dcterms:W3CDTF">2021-10-11T13:49:53Z</dcterms:modified>
</cp:coreProperties>
</file>