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and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Creation out of nothing. The belief that God created the universe out of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in the image and likeness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means 'God-breathed'. The belief that the Holy Spirit guides a person to act or write what is good and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used to describe all the ways in which God makes Himself known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duty to care for creation and to protect it for future generations.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God is 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outside of space and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and last letter of the Greek alphabet. That God is the beginning and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mutation and natural selection which leads to changes in species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all matter concentrated into a tiny point which resulted in a massive explosion expanding into the universe.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and Meanings</dc:title>
  <dcterms:created xsi:type="dcterms:W3CDTF">2021-10-11T13:49:19Z</dcterms:created>
  <dcterms:modified xsi:type="dcterms:W3CDTF">2021-10-11T13:49:19Z</dcterms:modified>
</cp:coreProperties>
</file>