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Origins of American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opposed the adoption of the U.S.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document that created the first central government for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 for government in which the national government would have supreme power and a legislature with equal representation determined by state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of colonial delegates in Philadelphia to decide how to respond to the abuses of authority by the British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supports the adoption of the U.S.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passed by the English Parliament that required a government tax stamp on paper goods and all legal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Formally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proposal to created a unicameral legislative with equal representation of states instead of representation by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Colonies directly controlled by the English king through appointed governors who served as the colonies chief executive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ten amendments to tag U.S. Constitution concerning basic individual liberties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American Government </dc:title>
  <dcterms:created xsi:type="dcterms:W3CDTF">2021-10-11T13:48:54Z</dcterms:created>
  <dcterms:modified xsi:type="dcterms:W3CDTF">2021-10-11T13:48:54Z</dcterms:modified>
</cp:coreProperties>
</file>